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书名：心向往集  献给天津博物馆成立九十周年</w:t>
      </w:r>
    </w:p>
    <w:p>
      <w:r>
        <w:t>作者：陈克著</w:t>
      </w:r>
    </w:p>
    <w:p>
      <w:r>
        <w:t>出版社：天津：天津古籍出版社</w:t>
      </w:r>
    </w:p>
    <w:p>
      <w:r>
        <w:t>出版日期：2009.03</w:t>
      </w:r>
    </w:p>
    <w:p>
      <w:r>
        <w:t>总页数：381</w:t>
      </w:r>
    </w:p>
    <w:p>
      <w:r>
        <w:t>更多请访问教客网: www.jiaokey.com</w:t>
      </w:r>
    </w:p>
    <w:p>
      <w:r>
        <w:t>心向往集  献给天津博物馆成立九十周年 评论地址：https://www.jiaokey.com/book/detail/12220596.html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