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  青年名师的阅读人生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  青年名师的阅读人生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本书出售、求购地址：https://www.jiaokey.com/book/detail/12220586.html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关键词搜索：https://www.jiaokey.com/tag/走进经典  青年名师的阅读人生.html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