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走进殿堂  浙派名师青年讲坛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走进殿堂  浙派名师青年讲坛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本书出售、求购地址：https://www.jiaokey.com/book/detail/12220585.html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关键词搜索：https://www.jiaokey.com/tag/走进殿堂  浙派名师青年讲坛.html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