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私募股权基金前沿问题  制度与实践</w:t>
      </w:r>
    </w:p>
    <w:p>
      <w:r>
        <w:rPr>
          <w:rFonts w:ascii="宋体" w:hAnsi="宋体" w:eastAsia="宋体"/>
          <w:sz w:val="24"/>
        </w:rPr>
        <w:t>华雷，李长辉著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私募股权基金前沿问题  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华雷，李长辉著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本书出售、求购地址：https://www.jiaokey.com/book/detail/12220562.html</w:t>
      </w:r>
    </w:p>
    <w:p>
      <w:r>
        <w:t>更多相关图书推荐：https://www.jiaokey.com</w:t>
      </w:r>
    </w:p>
    <w:p>
      <w:r>
        <w:t>华雷，李长辉著 其他作品：https://www.jiaokey.com/tag/华雷，李长辉著.html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关键词搜索：https://www.jiaokey.com/tag/私募股权基金前沿问题  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