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为了不能失去的故乡  一个蓝眼睛北京人的十年胡同保卫战</w:t>
      </w:r>
    </w:p>
    <w:p>
      <w:r>
        <w:rPr>
          <w:rFonts w:ascii="宋体" w:hAnsi="宋体" w:eastAsia="宋体"/>
          <w:sz w:val="24"/>
        </w:rPr>
        <w:t>华新民著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为了不能失去的故乡  一个蓝眼睛北京人的十年胡同保卫战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本书出售、求购地址：https://www.jiaokey.com/book/detail/12220560.html</w:t>
      </w:r>
    </w:p>
    <w:p>
      <w:r>
        <w:t>更多相关图书推荐：https://www.jiaokey.com</w:t>
      </w:r>
    </w:p>
    <w:p>
      <w:r>
        <w:t>华新民著 其他作品：https://www.jiaokey.com/tag/华新民著.html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关键词搜索：https://www.jiaokey.com/tag/为了不能失去的故乡  一个蓝眼睛北京人的十年胡同保卫战.html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