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高中英语专题全解  语法大全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高中英语专题全解  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本书出售、求购地址：https://www.jiaokey.com/book/detail/12220552.html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关键词搜索：https://www.jiaokey.com/tag/高中英语专题全解  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