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初中英语专题全解  听力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初中英语专题全解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本书出售、求购地址：https://www.jiaokey.com/book/detail/12220543.html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关键词搜索：https://www.jiaokey.com/tag/英语-听说教学-初中-解题.html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