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初中英语专题全解  阅读理解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初中英语专题全解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本书出售、求购地址：https://www.jiaokey.com/book/detail/12220542.html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关键词搜索：https://www.jiaokey.com/tag/英语-阅读教学-初中-解题.html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