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高考英语全能手册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高考英语全能手册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本书出售、求购地址：https://www.jiaokey.com/book/detail/12220540.html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关键词搜索：https://www.jiaokey.com/tag/高考英语全能手册.html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