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书名：时间的彼方</w:t>
      </w:r>
    </w:p>
    <w:p>
      <w:r>
        <w:t>作者：赵海虹著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时间的彼方 评论地址：https://www.jiaokey.com/book/detail/12220506.html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