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旅游伦理学概论</w:t>
      </w:r>
    </w:p>
    <w:p>
      <w:r>
        <w:rPr>
          <w:rFonts w:ascii="宋体" w:hAnsi="宋体" w:eastAsia="宋体"/>
          <w:sz w:val="24"/>
        </w:rPr>
        <w:t>赵书虹,尹松波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旅游伦理学概论</w:t>
            </w:r>
          </w:p>
        </w:tc>
      </w:tr>
      <w:tr>
        <w:tc>
          <w:tcPr>
            <w:tcW w:type="dxa" w:w="4320"/>
          </w:tcPr>
          <w:p>
            <w:r>
              <w:t>作者</w:t>
            </w:r>
          </w:p>
        </w:tc>
        <w:tc>
          <w:tcPr>
            <w:tcW w:type="dxa" w:w="4320"/>
          </w:tcPr>
          <w:p>
            <w:r>
              <w:t>赵书虹,尹松波</w:t>
            </w:r>
          </w:p>
        </w:tc>
      </w:tr>
      <w:tr>
        <w:tc>
          <w:tcPr>
            <w:tcW w:type="dxa" w:w="4320"/>
          </w:tcPr>
          <w:p>
            <w:r>
              <w:t>出版社</w:t>
            </w:r>
          </w:p>
        </w:tc>
        <w:tc>
          <w:tcPr>
            <w:tcW w:type="dxa" w:w="4320"/>
          </w:tcPr>
          <w:p>
            <w:r>
              <w:t>天津：南开大学出版社</w:t>
            </w:r>
          </w:p>
        </w:tc>
      </w:tr>
      <w:tr>
        <w:tc>
          <w:tcPr>
            <w:tcW w:type="dxa" w:w="4320"/>
          </w:tcPr>
          <w:p>
            <w:r>
              <w:t>ISBN</w:t>
            </w:r>
          </w:p>
        </w:tc>
        <w:tc>
          <w:tcPr>
            <w:tcW w:type="dxa" w:w="4320"/>
          </w:tcPr>
          <w:p>
            <w:r>
              <w:t>9787310030514</w:t>
            </w:r>
          </w:p>
        </w:tc>
      </w:tr>
      <w:tr>
        <w:tc>
          <w:tcPr>
            <w:tcW w:type="dxa" w:w="4320"/>
          </w:tcPr>
          <w:p>
            <w:r>
              <w:t>出版日期</w:t>
            </w:r>
          </w:p>
        </w:tc>
        <w:tc>
          <w:tcPr>
            <w:tcW w:type="dxa" w:w="4320"/>
          </w:tcPr>
          <w:p>
            <w:r>
              <w:t>2008-10-01</w:t>
            </w:r>
          </w:p>
        </w:tc>
      </w:tr>
      <w:tr>
        <w:tc>
          <w:tcPr>
            <w:tcW w:type="dxa" w:w="4320"/>
          </w:tcPr>
          <w:p>
            <w:r>
              <w:t>页数</w:t>
            </w:r>
          </w:p>
        </w:tc>
        <w:tc>
          <w:tcPr>
            <w:tcW w:type="dxa" w:w="4320"/>
          </w:tcPr>
          <w:p>
            <w:r>
              <w:t>249</w:t>
            </w:r>
          </w:p>
        </w:tc>
      </w:tr>
      <w:tr>
        <w:tc>
          <w:tcPr>
            <w:tcW w:type="dxa" w:w="4320"/>
          </w:tcPr>
          <w:p>
            <w:r>
              <w:t>价格</w:t>
            </w:r>
          </w:p>
        </w:tc>
        <w:tc>
          <w:tcPr>
            <w:tcW w:type="dxa" w:w="4320"/>
          </w:tcPr>
          <w:p>
            <w:r/>
          </w:p>
        </w:tc>
      </w:tr>
      <w:tr>
        <w:tc>
          <w:tcPr>
            <w:tcW w:type="dxa" w:w="4320"/>
          </w:tcPr>
          <w:p>
            <w:r>
              <w:t>关键词</w:t>
            </w:r>
          </w:p>
        </w:tc>
        <w:tc>
          <w:tcPr>
            <w:tcW w:type="dxa" w:w="4320"/>
          </w:tcPr>
          <w:p>
            <w:r>
              <w:t>旅游-伦理学-高等学校-教材</w:t>
            </w:r>
          </w:p>
        </w:tc>
      </w:tr>
      <w:tr>
        <w:tc>
          <w:tcPr>
            <w:tcW w:type="dxa" w:w="4320"/>
          </w:tcPr>
          <w:p>
            <w:r>
              <w:t>分类</w:t>
            </w:r>
          </w:p>
        </w:tc>
        <w:tc>
          <w:tcPr>
            <w:tcW w:type="dxa" w:w="4320"/>
          </w:tcPr>
          <w:p>
            <w:r>
              <w:t>旅游经济理论与方法</w:t>
            </w:r>
          </w:p>
        </w:tc>
      </w:tr>
    </w:tbl>
    <w:p/>
    <w:p>
      <w:pPr>
        <w:pStyle w:val="Heading1"/>
      </w:pPr>
      <w:r>
        <w:t>图书介绍</w:t>
      </w:r>
    </w:p>
    <w:p>
      <w:r>
        <w:t>旅游伦理学是旅游学科中一个新兴而又重要的分支学科，它基于伦理学理论，借助伦理学分析工具对旅游活动进行考察。它的形成有赖于旅游学和伦理学的恰当结合。旅游伦理学的形成、发展及完善，有助于我们较为系统地思考伦理或道德意识与旅游活动的关系。　　目前，在旅游学研究领域已经有一些专家学者从不同角度对旅游伦理进行过研究，但尚无相关教材和专著。本书作者学习和借鉴前人研究成果，借助旅游学和伦理学的理论与实践基础，从伦理学基本分析框架人手，对旅游活动进行了符合其本质特征的研究，全面阐述了旅游活动与旅游伦理的关系。全书共分四篇，十一章。导论部分概要地从旅游活动的经济属性、文化属性等方面阐释了本书的基本观点和理论方法。第一篇结合旅游活动的经济属性，运用经济伦理学的基本框架对旅游活动进行分析，涉及旅游企业伦理、旅游市场伦理和旅游消费伦理等内容。第二篇是旅游活动的社会正义之纬，这是伦理学研究的重要组成部分，从社会正义的角度对旅游活动进行了考察。第三篇是旅游活动的整全性伦理之维，通过阐释伦理的重要组成部分宗教，包括世界性宗教和中国传统宗教与旅游发展的关系，特别是宗教伦理与旅游和谐发展的关系来论述宗教与旅游、宗教伦理与旅游伦理的关系。第四篇分析两个重要的旅游伦理难题，即自然环境的保护和文化环境的保护。本书作者认为旅游活动的正常开展有赖于伦理意识和相应的行为，但是我们同时也意识到它们的作用是有限的，旅游活动的健康发展还有赖于其他因素的支撑，但这不是忽视伦理意识或伦理行为的理由。全书在论述和分析过程中收集了一系列相关案例，并结合旅游伦理学理论对部分案例进行分析，作为教辅材料，通俗易懂，而作为对当前问题的伦理实践，增加了旅游伦理的可操作性。</w:t>
      </w:r>
    </w:p>
    <w:p/>
    <w:p>
      <w:r>
        <w:t>本书出售、求购地址：https://www.jiaokey.com/book/detail/12220485.html</w:t>
      </w:r>
    </w:p>
    <w:p>
      <w:r>
        <w:t>更多旅游经济理论与方法图书推荐：https://www.jiaokey.com</w:t>
      </w:r>
    </w:p>
    <w:p>
      <w:r>
        <w:t>赵书虹,尹松波 其他作品：https://www.jiaokey.com/tag/赵书虹,尹松波.html</w:t>
      </w:r>
    </w:p>
    <w:p>
      <w:r>
        <w:t>天津：南开大学出版社 出版图书：https://www.jiaokey.com/tag/天津：南开大学出版社.html</w:t>
      </w:r>
    </w:p>
    <w:p>
      <w:r>
        <w:t>关键词搜索：https://www.jiaokey.com/tag/旅游-伦理学-高等学校-教材.html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