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中国城市土地集约利用：理论分析与实证研究</w:t>
      </w:r>
    </w:p>
    <w:p>
      <w:r>
        <w:rPr>
          <w:rFonts w:ascii="宋体" w:hAnsi="宋体" w:eastAsia="宋体"/>
          <w:sz w:val="24"/>
        </w:rPr>
        <w:t>王家庭，张换兆，季凯文著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中国城市土地集约利用：理论分析与实证研究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王家庭，张换兆，季凯文著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本书出售、求购地址：https://www.jiaokey.com/book/detail/12220478.html</w:t>
      </w:r>
    </w:p>
    <w:p>
      <w:r>
        <w:t>更多相关图书推荐：https://www.jiaokey.com</w:t>
      </w:r>
    </w:p>
    <w:p>
      <w:r>
        <w:t>王家庭，张换兆，季凯文著 其他作品：https://www.jiaokey.com/tag/王家庭，张换兆，季凯文著.html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关键词搜索：https://www.jiaokey.com/tag/中国城市土地集约利用：理论分析与实证研究.html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