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书名：2007年黑龙江省教育经济发展报告</w:t>
      </w:r>
    </w:p>
    <w:p>
      <w:r>
        <w:t>作者：尹晓岚，刘惠林主编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2007年黑龙江省教育经济发展报告 评论地址：https://www.jiaokey.com/book/detail/12220477.html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