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书名：公共管理论坛  2008  第1卷</w:t>
      </w:r>
    </w:p>
    <w:p>
      <w:r>
        <w:t>作者：王义保主编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公共管理论坛  2008  第1卷 评论地址：https://www.jiaokey.com/book/detail/12220427.html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