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书名：采掘机械使用与维护</w:t>
      </w:r>
    </w:p>
    <w:p>
      <w:r>
        <w:t>作者：查丁杰，王永祥主编</w:t>
      </w:r>
    </w:p>
    <w:p>
      <w:r>
        <w:t>出版社：徐州：中国矿业大学出版社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采掘机械使用与维护 评论地址：https://www.jiaokey.com/book/detail/12220418.html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