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书名：新集矿区推覆体水文工程地质条件研究和水害防治实践</w:t>
      </w:r>
    </w:p>
    <w:p>
      <w:r>
        <w:t>作者：刘谊，朱林，金吕锋著</w:t>
      </w:r>
    </w:p>
    <w:p>
      <w:r>
        <w:t>出版社：徐州：中国矿业大学出版社</w:t>
      </w:r>
    </w:p>
    <w:p>
      <w:r>
        <w:t>出版日期：2008.12</w:t>
      </w:r>
    </w:p>
    <w:p>
      <w:r>
        <w:t>总页数：278</w:t>
      </w:r>
    </w:p>
    <w:p>
      <w:r>
        <w:t>更多请访问教客网: www.jiaokey.com</w:t>
      </w:r>
    </w:p>
    <w:p>
      <w:r>
        <w:t>新集矿区推覆体水文工程地质条件研究和水害防治实践 评论地址：https://www.jiaokey.com/book/detail/12220388.html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