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经济活页文选  理论版  亚洲外汇储备基金与超主权货币  2009年  第5期  总第175期</w:t>
      </w:r>
    </w:p>
    <w:p>
      <w:r>
        <w:rPr>
          <w:rFonts w:ascii="宋体" w:hAnsi="宋体" w:eastAsia="宋体"/>
          <w:sz w:val="24"/>
        </w:rPr>
        <w:t>贾杰主编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经济活页文选  理论版  亚洲外汇储备基金与超主权货币  2009年  第5期  总第175期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本书出售、求购地址：https://www.jiaokey.com/book/detail/12220343.html</w:t>
      </w:r>
    </w:p>
    <w:p>
      <w:r>
        <w:t>更多相关图书推荐：https://www.jiaokey.com</w:t>
      </w:r>
    </w:p>
    <w:p>
      <w:r>
        <w:t>贾杰主编 其他作品：https://www.jiaokey.com/tag/贾杰主编.html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关键词搜索：https://www.jiaokey.com/tag/经济活页文选  理论版  亚洲外汇储备基金与超主权货币  2009年  第5期  总第175期.html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