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发行机制、投资者行为、后市流动性与IPO价格</w:t>
      </w:r>
    </w:p>
    <w:p>
      <w:r>
        <w:rPr>
          <w:rFonts w:ascii="宋体" w:hAnsi="宋体" w:eastAsia="宋体"/>
          <w:sz w:val="24"/>
        </w:rPr>
        <w:t>周孝华，熊虎等著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发行机制、投资者行为、后市流动性与IPO价格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周孝华，熊虎等著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本书出售、求购地址：https://www.jiaokey.com/book/detail/12220333.html</w:t>
      </w:r>
    </w:p>
    <w:p>
      <w:r>
        <w:t>更多相关图书推荐：https://www.jiaokey.com</w:t>
      </w:r>
    </w:p>
    <w:p>
      <w:r>
        <w:t>周孝华，熊虎等著 其他作品：https://www.jiaokey.com/tag/周孝华，熊虎等著.html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关键词搜索：https://www.jiaokey.com/tag/发行机制、投资者行为、后市流动性与IPO价格.html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