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外贸会计基本教程  第2版</w:t>
      </w:r>
    </w:p>
    <w:p>
      <w:r>
        <w:rPr>
          <w:rFonts w:ascii="宋体" w:hAnsi="宋体" w:eastAsia="宋体"/>
          <w:sz w:val="24"/>
        </w:rPr>
        <w:t>纪洪天，陈婉芳，冯福欢等编著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外贸会计基本教程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纪洪天，陈婉芳，冯福欢等编著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本书出售、求购地址：https://www.jiaokey.com/book/detail/12220326.html</w:t>
      </w:r>
    </w:p>
    <w:p>
      <w:r>
        <w:t>更多相关图书推荐：https://www.jiaokey.com</w:t>
      </w:r>
    </w:p>
    <w:p>
      <w:r>
        <w:t>纪洪天，陈婉芳，冯福欢等编著 其他作品：https://www.jiaokey.com/tag/纪洪天，陈婉芳，冯福欢等编著.html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关键词搜索：https://www.jiaokey.com/tag/外贸会计基本教程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