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书院情怀  旺苍县东河小学130多年风雨历程</w:t>
      </w:r>
    </w:p>
    <w:p>
      <w:r>
        <w:rPr>
          <w:rFonts w:ascii="宋体" w:hAnsi="宋体" w:eastAsia="宋体"/>
          <w:sz w:val="24"/>
        </w:rPr>
        <w:t>黄先友，杨书虎等编著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书院情怀  旺苍县东河小学130多年风雨历程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黄先友，杨书虎等编著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本书出售、求购地址：https://www.jiaokey.com/book/detail/12220306.html</w:t>
      </w:r>
    </w:p>
    <w:p>
      <w:r>
        <w:t>更多相关图书推荐：https://www.jiaokey.com</w:t>
      </w:r>
    </w:p>
    <w:p>
      <w:r>
        <w:t>黄先友，杨书虎等编著 其他作品：https://www.jiaokey.com/tag/黄先友，杨书虎等编著.html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关键词搜索：https://www.jiaokey.com/tag/书院情怀  旺苍县东河小学130多年风雨历程.html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