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书名：滇池之旅  现代都市第3空间</w:t>
      </w:r>
    </w:p>
    <w:p>
      <w:r>
        <w:t>作者：昆明滇池国家旅游度假区主编</w:t>
      </w:r>
    </w:p>
    <w:p>
      <w:r>
        <w:t>出版社：云南出版集团公司；昆明：云南科技出版社</w:t>
      </w:r>
    </w:p>
    <w:p>
      <w:r>
        <w:t>出版日期：2009.04</w:t>
      </w:r>
    </w:p>
    <w:p>
      <w:r>
        <w:t>总页数：200</w:t>
      </w:r>
    </w:p>
    <w:p>
      <w:r>
        <w:t>更多请访问教客网: www.jiaokey.com</w:t>
      </w:r>
    </w:p>
    <w:p>
      <w:r>
        <w:t>滇池之旅  现代都市第3空间 评论地址：https://www.jiaokey.com/book/detail/12220303.html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