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中国记者眼中的文山</w:t>
      </w:r>
    </w:p>
    <w:p>
      <w:r>
        <w:rPr>
          <w:rFonts w:ascii="宋体" w:hAnsi="宋体" w:eastAsia="宋体"/>
          <w:sz w:val="24"/>
        </w:rPr>
        <w:t>中共文山州委宣传部，中国记协·中华新闻报社云南记者站编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中国记者眼中的文山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中共文山州委宣传部，中国记协·中华新闻报社云南记者站编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云南出版集团；昆明：云南科技出版社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本书出售、求购地址：https://www.jiaokey.com/book/detail/12220288.html</w:t>
      </w:r>
    </w:p>
    <w:p>
      <w:r>
        <w:t>更多相关图书推荐：https://www.jiaokey.com</w:t>
      </w:r>
    </w:p>
    <w:p>
      <w:r>
        <w:t>中共文山州委宣传部，中国记协·中华新闻报社云南记者站编 其他作品：https://www.jiaokey.com/tag/中共文山州委宣传部，中国记协·中华新闻报社云南记者站编.html</w:t>
      </w:r>
    </w:p>
    <w:p>
      <w:r>
        <w:t>云南出版集团；昆明：云南科技出版社 出版图书：https://www.jiaokey.com/tag/云南出版集团；昆明：云南科技出版社.html</w:t>
      </w:r>
    </w:p>
    <w:p>
      <w:r>
        <w:t>关键词搜索：https://www.jiaokey.com/tag/中国记者眼中的文山.html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