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书名：生命质量测评在肿瘤临床中的应用</w:t>
      </w:r>
    </w:p>
    <w:p>
      <w:r>
        <w:t>作者:汤学良，张灿珍，卢玉波等编著</w:t>
      </w:r>
    </w:p>
    <w:p>
      <w:r>
        <w:t>出版社:云南出版集团；昆明：云南科技出版社</w:t>
      </w:r>
    </w:p>
    <w:p>
      <w:r>
        <w:t>出版日期：2009.05</w:t>
      </w:r>
    </w:p>
    <w:p>
      <w:r>
        <w:t>总页数：279</w:t>
      </w:r>
    </w:p>
    <w:p>
      <w:r>
        <w:t>更多请访问教客网:www.jiaokey.com</w:t>
      </w:r>
    </w:p>
    <w:p>
      <w:r>
        <w:t>生命质量测评在肿瘤临床中的应用评论地址：https://www.jiaokey.com/book/detail/12220287.html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