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书名：补充维生素A提高儿童生存水平研究</w:t>
      </w:r>
    </w:p>
    <w:p>
      <w:r>
        <w:t>作者：王兴田，沈建华主编</w:t>
      </w:r>
    </w:p>
    <w:p>
      <w:r>
        <w:t>出版社：云南出版集团  云南科技出版社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补充维生素A提高儿童生存水平研究 评论地址：https://www.jiaokey.com/book/detail/12220282.html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