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书名：高等院校青年教师思想政治教育的思考</w:t>
      </w:r>
    </w:p>
    <w:p>
      <w:r>
        <w:t>作者：王峥著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高等院校青年教师思想政治教育的思考 评论地址：https://www.jiaokey.com/book/detail/12220278.html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