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书名：利玛窦与中西文化交流</w:t>
      </w:r>
    </w:p>
    <w:p>
      <w:r>
        <w:t>作者：蒋栋元著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利玛窦与中西文化交流 评论地址：https://www.jiaokey.com/book/detail/12220272.html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