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书名：班前会一日一题学习必读</w:t>
      </w:r>
    </w:p>
    <w:p>
      <w:r>
        <w:t>作者：袁河津主编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班前会一日一题学习必读 评论地址：https://www.jiaokey.com/book/detail/12220269.html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