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书名：大学生创业教育概论</w:t>
      </w:r>
    </w:p>
    <w:p>
      <w:r>
        <w:t>作者：朱伟方，袁藴洁主编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大学生创业教育概论 评论地址：https://www.jiaokey.com/book/detail/12220268.html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