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书名：采空区工程结构抗采动设计理论及加固新技术</w:t>
      </w:r>
    </w:p>
    <w:p>
      <w:r>
        <w:t>作者：段敬民著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采空区工程结构抗采动设计理论及加固新技术 评论地址：https://www.jiaokey.com/book/detail/12220262.html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