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2008中国煤炭企业信息化管理高峰论坛论文集</w:t>
      </w:r>
    </w:p>
    <w:p>
      <w:r>
        <w:rPr>
          <w:rFonts w:ascii="宋体" w:hAnsi="宋体" w:eastAsia="宋体"/>
          <w:sz w:val="24"/>
        </w:rPr>
        <w:t>刘延龙主编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2008中国煤炭企业信息化管理高峰论坛论文集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刘延龙主编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本书出售、求购地址：https://www.jiaokey.com/book/detail/12220255.html</w:t>
      </w:r>
    </w:p>
    <w:p>
      <w:r>
        <w:t>更多相关图书推荐：https://www.jiaokey.com</w:t>
      </w:r>
    </w:p>
    <w:p>
      <w:r>
        <w:t>刘延龙主编 其他作品：https://www.jiaokey.com/tag/刘延龙主编.html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关键词搜索：https://www.jiaokey.com/tag/2008中国煤炭企业信息化管理高峰论坛论文集.html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