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书名：矿井瓦斯防治技术优选  瓦斯涌出量预测与抽放</w:t>
      </w:r>
    </w:p>
    <w:p>
      <w:r>
        <w:t>作者：王魁军主编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总页数：181</w:t>
      </w:r>
    </w:p>
    <w:p>
      <w:r>
        <w:t>更多请访问教客网: www.jiaokey.com</w:t>
      </w:r>
    </w:p>
    <w:p>
      <w:r>
        <w:t>矿井瓦斯防治技术优选  瓦斯涌出量预测与抽放 评论地址：https://www.jiaokey.com/book/detail/12220253.html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