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书名：矿井瓦斯防治技术优选  通风和应急救援</w:t>
      </w:r>
    </w:p>
    <w:p>
      <w:r>
        <w:t>作者：林柏泉主编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总页数：334</w:t>
      </w:r>
    </w:p>
    <w:p>
      <w:r>
        <w:t>更多请访问教客网: www.jiaokey.com</w:t>
      </w:r>
    </w:p>
    <w:p>
      <w:r>
        <w:t>矿井瓦斯防治技术优选  通风和应急救援 评论地址：https://www.jiaokey.com/book/detail/12220251.html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