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初中古今词语及文言文翻译背诵手册  第2册  7年级  下  修订本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初中古今词语及文言文翻译背诵手册  第2册  7年级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本书出售、求购地址：https://www.jiaokey.com/book/detail/12220244.html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关键词搜索：https://www.jiaokey.com/tag/初中古今词语及文言文翻译背诵手册  第2册  7年级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