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初中思想品德校本培训指导手册</w:t>
      </w:r>
    </w:p>
    <w:p>
      <w:r>
        <w:rPr>
          <w:rFonts w:ascii="宋体" w:hAnsi="宋体" w:eastAsia="宋体"/>
          <w:sz w:val="24"/>
        </w:rPr>
        <w:t>李雪红，邝丽湛主编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初中思想品德校本培训指导手册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李雪红，邝丽湛主编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本书出售、求购地址：https://www.jiaokey.com/book/detail/12220238.html</w:t>
      </w:r>
    </w:p>
    <w:p>
      <w:r>
        <w:t>更多相关图书推荐：https://www.jiaokey.com</w:t>
      </w:r>
    </w:p>
    <w:p>
      <w:r>
        <w:t>李雪红，邝丽湛主编 其他作品：https://www.jiaokey.com/tag/李雪红，邝丽湛主编.html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关键词搜索：https://www.jiaokey.com/tag/初中思想品德校本培训指导手册.html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