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书名：碘：携手十二年  中国-瑞典碘缺乏相关的智力残疾预防与康复合作项目工作报告</w:t>
      </w:r>
    </w:p>
    <w:p>
      <w:r>
        <w:t>作者：中国残疾人联合会，瑞典乌普萨拉大学编</w:t>
      </w:r>
    </w:p>
    <w:p>
      <w:r>
        <w:t>出版社：北京：华夏出版社</w:t>
      </w:r>
    </w:p>
    <w:p>
      <w:r>
        <w:t>出版日期：2008.05</w:t>
      </w:r>
    </w:p>
    <w:p>
      <w:r>
        <w:t>总页数：139</w:t>
      </w:r>
    </w:p>
    <w:p>
      <w:r>
        <w:t>更多请访问教客网: www.jiaokey.com</w:t>
      </w:r>
    </w:p>
    <w:p>
      <w:r>
        <w:t>碘：携手十二年  中国-瑞典碘缺乏相关的智力残疾预防与康复合作项目工作报告 评论地址：https://www.jiaokey.com/book/detail/12220232.html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