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中国优秀青少年成长读本  青少年科学常识书</w:t>
      </w:r>
    </w:p>
    <w:p>
      <w:r>
        <w:rPr>
          <w:rFonts w:ascii="宋体" w:hAnsi="宋体" w:eastAsia="宋体"/>
          <w:sz w:val="24"/>
        </w:rPr>
        <w:t>《中国优秀青少年成长读本》编写组编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中国优秀青少年成长读本  青少年科学常识书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《中国优秀青少年成长读本》编写组编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本书出售、求购地址：https://www.jiaokey.com/book/detail/12220211.html</w:t>
      </w:r>
    </w:p>
    <w:p>
      <w:r>
        <w:t>更多相关图书推荐：https://www.jiaokey.com</w:t>
      </w:r>
    </w:p>
    <w:p>
      <w:r>
        <w:t>《中国优秀青少年成长读本》编写组编 其他作品：https://www.jiaokey.com/tag/《中国优秀青少年成长读本》编写组编.html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关键词搜索：https://www.jiaokey.com/tag/中国优秀青少年成长读本  青少年科学常识书.html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