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咪咪卡，生日快乐  学会分享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咪咪卡，生日快乐  学会分享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本书出售、求购地址：https://www.jiaokey.com/book/detail/12220068.html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关键词搜索：https://www.jiaokey.com/tag/咪咪卡，生日快乐  学会分享.html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