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妈妈，跟我一起玩  学会关心父母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妈妈，跟我一起玩  学会关心父母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本书出售、求购地址：https://www.jiaokey.com/book/detail/12220067.html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关键词搜索：https://www.jiaokey.com/tag/妈妈，跟我一起玩  学会关心父母.html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