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咪咪卡，别怕  学会结交朋友</w:t>
      </w:r>
    </w:p>
    <w:p>
      <w:r>
        <w:rPr>
          <w:rFonts w:ascii="宋体" w:hAnsi="宋体" w:eastAsia="宋体"/>
          <w:sz w:val="24"/>
        </w:rPr>
        <w:t>（奥地利）布里吉特·威宁格著；吴瑶译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咪咪卡，别怕  学会结交朋友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（奥地利）布里吉特·威宁格著；吴瑶译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本书出售、求购地址：https://www.jiaokey.com/book/detail/12220066.html</w:t>
      </w:r>
    </w:p>
    <w:p>
      <w:r>
        <w:t>更多相关图书推荐：https://www.jiaokey.com</w:t>
      </w:r>
    </w:p>
    <w:p>
      <w:r>
        <w:t>（奥地利）布里吉特·威宁格著；吴瑶译 其他作品：https://www.jiaokey.com/tag/（奥地利）布里吉特·威宁格著；吴瑶译.html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关键词搜索：https://www.jiaokey.com/tag/咪咪卡，别怕  学会结交朋友.html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