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妈妈，我要搬出去  学会体谅他人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妈妈，我要搬出去  学会体谅他人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本书出售、求购地址：https://www.jiaokey.com/book/detail/12220065.html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关键词搜索：https://www.jiaokey.com/tag/妈妈，我要搬出去  学会体谅他人.html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