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妈妈，是我干的  学会承担责任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妈妈，是我干的  学会承担责任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本书出售、求购地址：https://www.jiaokey.com/book/detail/12220064.html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关键词搜索：https://www.jiaokey.com/tag/妈妈，是我干的  学会承担责任.html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