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我不洗澡，就不  学会讲卫生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我不洗澡，就不  学会讲卫生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本书出售、求购地址：https://www.jiaokey.com/book/detail/12220063.html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关键词搜索：https://www.jiaokey.com/tag/我不洗澡，就不  学会讲卫生.html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