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珠江三角洲大气气溶胶辐射特性  基于观测的模型方法及应用</w:t>
      </w:r>
    </w:p>
    <w:p>
      <w:r>
        <w:rPr>
          <w:rFonts w:ascii="宋体" w:hAnsi="宋体" w:eastAsia="宋体"/>
          <w:sz w:val="24"/>
        </w:rPr>
        <w:t>程雅芳，张远航等著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珠江三角洲大气气溶胶辐射特性  基于观测的模型方法及应用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程雅芳，张远航等著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本书出售、求购地址：https://www.jiaokey.com/book/detail/12220037.html</w:t>
      </w:r>
    </w:p>
    <w:p>
      <w:r>
        <w:t>更多相关图书推荐：https://www.jiaokey.com</w:t>
      </w:r>
    </w:p>
    <w:p>
      <w:r>
        <w:t>程雅芳，张远航等著 其他作品：https://www.jiaokey.com/tag/程雅芳，张远航等著.html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关键词搜索：https://www.jiaokey.com/tag/珠江三角洲大气气溶胶辐射特性  基于观测的模型方法及应用.html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