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书名：中国腹心地区体质人类学研究</w:t>
      </w:r>
    </w:p>
    <w:p>
      <w:r>
        <w:t>作者:张松林，杜百廉编著</w:t>
      </w:r>
    </w:p>
    <w:p>
      <w:r>
        <w:t>出版社:</w:t>
      </w:r>
    </w:p>
    <w:p>
      <w:r>
        <w:t>出版日期：2008.06</w:t>
      </w:r>
    </w:p>
    <w:p>
      <w:r>
        <w:t>总页数：368</w:t>
      </w:r>
    </w:p>
    <w:p>
      <w:r>
        <w:t>更多请访问教客网:www.jiaokey.com</w:t>
      </w:r>
    </w:p>
    <w:p>
      <w:r>
        <w:t>中国腹心地区体质人类学研究评论地址：https://www.jiaokey.com/book/detail/12220015.html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