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桑榆晚情  何庆文边疆民族工作的思考与回忆</w:t>
      </w:r>
    </w:p>
    <w:p>
      <w:r>
        <w:rPr>
          <w:rFonts w:ascii="宋体" w:hAnsi="宋体" w:eastAsia="宋体"/>
          <w:sz w:val="24"/>
        </w:rPr>
        <w:t>何庆文，余地，李银和等著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桑榆晚情  何庆文边疆民族工作的思考与回忆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何庆文，余地，李银和等著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本书出售、求购地址：https://www.jiaokey.com/book/detail/12220005.html</w:t>
      </w:r>
    </w:p>
    <w:p>
      <w:r>
        <w:t>更多相关图书推荐：https://www.jiaokey.com</w:t>
      </w:r>
    </w:p>
    <w:p>
      <w:r>
        <w:t>何庆文，余地，李银和等著 其他作品：https://www.jiaokey.com/tag/何庆文，余地，李银和等著.html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关键词搜索：https://www.jiaokey.com/tag/桑榆晚情  何庆文边疆民族工作的思考与回忆.html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