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经济转型、增长与体制比较创新  2008年首届“中俄改革  回顾与展望”国际研讨会论文集</w:t>
      </w:r>
    </w:p>
    <w:p>
      <w:r>
        <w:rPr>
          <w:rFonts w:ascii="宋体" w:hAnsi="宋体" w:eastAsia="宋体"/>
          <w:sz w:val="24"/>
        </w:rPr>
        <w:t>刘冰，李中东主编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经济转型、增长与体制比较创新  2008年首届“中俄改革  回顾与展望”国际研讨会论文集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刘冰，李中东主编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经济体制改革-对比研究-中国-俄罗斯-经济体制改革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本书出售、求购地址：https://www.jiaokey.com/book/detail/12219999.html</w:t>
      </w:r>
    </w:p>
    <w:p>
      <w:r>
        <w:t>更多相关图书推荐：https://www.jiaokey.com</w:t>
      </w:r>
    </w:p>
    <w:p>
      <w:r>
        <w:t>刘冰，李中东主编 其他作品：https://www.jiaokey.com/tag/刘冰，李中东主编.html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关键词搜索：https://www.jiaokey.com/tag/经济体制改革-对比研究-中国-俄罗斯-经济体制改革.html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