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书名：报刊逻辑与语言病例评析1100例</w:t>
      </w:r>
    </w:p>
    <w:p>
      <w:r>
        <w:t>作者：全国报刊逻辑语言应用病例有奖征集活动组委会办公室组编</w:t>
      </w:r>
    </w:p>
    <w:p>
      <w:r>
        <w:t>出版社：北京：首都师范大学出版社</w:t>
      </w:r>
    </w:p>
    <w:p>
      <w:r>
        <w:t>出版日期：2008.06</w:t>
      </w:r>
    </w:p>
    <w:p>
      <w:r>
        <w:t>总页数：269</w:t>
      </w:r>
    </w:p>
    <w:p>
      <w:r>
        <w:t>更多请访问教客网: www.jiaokey.com</w:t>
      </w:r>
    </w:p>
    <w:p>
      <w:r>
        <w:t>报刊逻辑与语言病例评析1100例 评论地址：https://www.jiaokey.com/book/detail/12219973.html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