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书名：消化科医师技能培养</w:t>
      </w:r>
    </w:p>
    <w:p>
      <w:r>
        <w:t>作者：陈尔东著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消化科医师技能培养 评论地址：https://www.jiaokey.com/book/detail/12219931.html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