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生命法学论要  2007年“生命科技发展与法制建设”国际研讨论文集</w:t>
      </w:r>
    </w:p>
    <w:p>
      <w:r>
        <w:rPr>
          <w:rFonts w:ascii="宋体" w:hAnsi="宋体" w:eastAsia="宋体"/>
          <w:sz w:val="24"/>
        </w:rPr>
        <w:t>倪正茂，刘长秋主编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生命法学论要  2007年“生命科技发展与法制建设”国际研讨论文集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倪正茂，刘长秋主编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本书出售、求购地址：https://www.jiaokey.com/book/detail/12219921.html</w:t>
      </w:r>
    </w:p>
    <w:p>
      <w:r>
        <w:t>更多相关图书推荐：https://www.jiaokey.com</w:t>
      </w:r>
    </w:p>
    <w:p>
      <w:r>
        <w:t>倪正茂，刘长秋主编 其他作品：https://www.jiaokey.com/tag/倪正茂，刘长秋主编.html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关键词搜索：https://www.jiaokey.com/tag/生命法学论要  2007年“生命科技发展与法制建设”国际研讨论文集.html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