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农村婚育知识百问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农村婚育知识百问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本书出售、求购地址：https://www.jiaokey.com/book/detail/12219900.html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关键词搜索：https://www.jiaokey.com/tag/农村婚育知识百问.html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